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5E3C" w14:textId="77777777" w:rsidR="00117166" w:rsidRDefault="00000000">
      <w:pPr>
        <w:pStyle w:val="Nagwek1"/>
      </w:pPr>
      <w:r>
        <w:t>Karta informacyjna – Przychodnia Moja</w:t>
      </w:r>
    </w:p>
    <w:p w14:paraId="112BD925" w14:textId="77777777" w:rsidR="00117166" w:rsidRDefault="00000000">
      <w:pPr>
        <w:pStyle w:val="Nagwek2"/>
      </w:pPr>
      <w:r>
        <w:t>📍 Adres placówki</w:t>
      </w:r>
    </w:p>
    <w:p w14:paraId="5A3618E1" w14:textId="77777777" w:rsidR="00117166" w:rsidRDefault="00000000">
      <w:r>
        <w:t>Przychodnia Moja</w:t>
      </w:r>
      <w:r>
        <w:br/>
        <w:t>ul. Drawska 29</w:t>
      </w:r>
      <w:r>
        <w:br/>
        <w:t>02-202 Warszawa (Ochota)</w:t>
      </w:r>
    </w:p>
    <w:p w14:paraId="68655F79" w14:textId="77777777" w:rsidR="00117166" w:rsidRDefault="00000000">
      <w:r>
        <w:t>📞 Tel.: 22 690 01 40</w:t>
      </w:r>
      <w:r>
        <w:br/>
        <w:t>📧 E-mail: kontakt@przychodniamoja.pl</w:t>
      </w:r>
      <w:r>
        <w:br/>
        <w:t>🌐 www.przychodniamoja.pl</w:t>
      </w:r>
    </w:p>
    <w:p w14:paraId="140C96A0" w14:textId="77777777" w:rsidR="00117166" w:rsidRDefault="00000000">
      <w:pPr>
        <w:pStyle w:val="Nagwek2"/>
      </w:pPr>
      <w:r>
        <w:t>🩺 Świadczenia w ramach NFZ</w:t>
      </w:r>
    </w:p>
    <w:p w14:paraId="41FB40A8" w14:textId="77777777" w:rsidR="00117166" w:rsidRDefault="00000000">
      <w:r>
        <w:t>• Poradnia Rehabilitacji Medycznej (kod 1300) – konsultacje lekarskie z zakresu rehabilitacji.</w:t>
      </w:r>
    </w:p>
    <w:p w14:paraId="5EEC4046" w14:textId="77777777" w:rsidR="00117166" w:rsidRDefault="00000000">
      <w:r>
        <w:t>• Zabiegi fizjoterapeutyczne (kod 1310): elektroterapia, światłolecznictwo, leczenie polem elektromagnetycznym, ultradźwięki, hydroterapia, krioterapia, balneoterapia.</w:t>
      </w:r>
    </w:p>
    <w:p w14:paraId="286AB611" w14:textId="77777777" w:rsidR="00117166" w:rsidRDefault="00000000">
      <w:r>
        <w:t>• Skierowanie ważne 30 dni od wystawienia – należy je zarejestrować w tym czasie.</w:t>
      </w:r>
    </w:p>
    <w:p w14:paraId="20D76E96" w14:textId="77777777" w:rsidR="00117166" w:rsidRDefault="00000000">
      <w:r>
        <w:t>• Świadczenia realizowane w warunkach ambulatoryjnych i domowych.</w:t>
      </w:r>
    </w:p>
    <w:p w14:paraId="03BA441E" w14:textId="77777777" w:rsidR="00117166" w:rsidRDefault="00000000">
      <w:pPr>
        <w:pStyle w:val="Nagwek2"/>
      </w:pPr>
      <w:r>
        <w:t>💳 Usługi komercyjne – Cennik</w:t>
      </w:r>
    </w:p>
    <w:p w14:paraId="1BD3DB4A" w14:textId="77777777" w:rsidR="00117166" w:rsidRDefault="00000000">
      <w:pPr>
        <w:pStyle w:val="Nagwek3"/>
      </w:pPr>
      <w:r>
        <w:t>Konsultacje lekarskie</w:t>
      </w:r>
    </w:p>
    <w:p w14:paraId="299055B0" w14:textId="53AD484B" w:rsidR="00117166" w:rsidRDefault="00000000">
      <w:r>
        <w:t xml:space="preserve">• </w:t>
      </w:r>
      <w:proofErr w:type="spellStart"/>
      <w:r>
        <w:t>Lekarz</w:t>
      </w:r>
      <w:proofErr w:type="spellEnd"/>
      <w:r>
        <w:t xml:space="preserve"> </w:t>
      </w:r>
      <w:proofErr w:type="spellStart"/>
      <w:r>
        <w:t>rehabilitacji</w:t>
      </w:r>
      <w:proofErr w:type="spellEnd"/>
      <w:r>
        <w:t xml:space="preserve"> – 200 </w:t>
      </w:r>
      <w:proofErr w:type="spellStart"/>
      <w:r>
        <w:t>zł</w:t>
      </w:r>
      <w:proofErr w:type="spellEnd"/>
      <w:r>
        <w:br/>
        <w:t xml:space="preserve">• </w:t>
      </w:r>
      <w:proofErr w:type="spellStart"/>
      <w:r>
        <w:t>Lekarz</w:t>
      </w:r>
      <w:proofErr w:type="spellEnd"/>
      <w:r>
        <w:t xml:space="preserve"> </w:t>
      </w:r>
      <w:proofErr w:type="spellStart"/>
      <w:r>
        <w:t>neurochirurg</w:t>
      </w:r>
      <w:proofErr w:type="spellEnd"/>
      <w:r>
        <w:t xml:space="preserve"> – 350 </w:t>
      </w:r>
      <w:proofErr w:type="spellStart"/>
      <w:r>
        <w:t>zł</w:t>
      </w:r>
      <w:proofErr w:type="spellEnd"/>
    </w:p>
    <w:p w14:paraId="3951EF07" w14:textId="730363C1" w:rsidR="00A271D4" w:rsidRDefault="00A271D4">
      <w:r>
        <w:t xml:space="preserve">• </w:t>
      </w:r>
      <w:proofErr w:type="spellStart"/>
      <w:r>
        <w:t>Lekarz</w:t>
      </w:r>
      <w:proofErr w:type="spellEnd"/>
      <w:r>
        <w:t xml:space="preserve"> </w:t>
      </w:r>
      <w:proofErr w:type="spellStart"/>
      <w:r>
        <w:t>ortopeda</w:t>
      </w:r>
      <w:proofErr w:type="spellEnd"/>
      <w:r>
        <w:t xml:space="preserve"> – 350 </w:t>
      </w:r>
      <w:proofErr w:type="spellStart"/>
      <w:r>
        <w:t>zł</w:t>
      </w:r>
      <w:proofErr w:type="spellEnd"/>
    </w:p>
    <w:p w14:paraId="2134166F" w14:textId="77777777" w:rsidR="00117166" w:rsidRDefault="00000000">
      <w:pPr>
        <w:pStyle w:val="Nagwek3"/>
      </w:pPr>
      <w:r>
        <w:t>Fizjoterapia indywidualna</w:t>
      </w:r>
    </w:p>
    <w:p w14:paraId="664D5D77" w14:textId="77777777" w:rsidR="00117166" w:rsidRDefault="00000000">
      <w:r>
        <w:t>• Pierwsza wizyta (45 min) – 200 zł</w:t>
      </w:r>
      <w:r>
        <w:br/>
        <w:t>• Sesja 30 min – 150 zł</w:t>
      </w:r>
      <w:r>
        <w:br/>
        <w:t>• Sesja 45 min – 200 zł</w:t>
      </w:r>
    </w:p>
    <w:p w14:paraId="41078076" w14:textId="77777777" w:rsidR="00117166" w:rsidRDefault="00000000">
      <w:r>
        <w:t>• Pakiet 5 x 30 min – 600 zł</w:t>
      </w:r>
      <w:r>
        <w:br/>
        <w:t>• Pakiet 5 x 45 min – 900 zł</w:t>
      </w:r>
    </w:p>
    <w:p w14:paraId="57D80DBA" w14:textId="77777777" w:rsidR="00117166" w:rsidRDefault="00000000">
      <w:pPr>
        <w:pStyle w:val="Nagwek3"/>
      </w:pPr>
      <w:r>
        <w:t>Fizjoterapia uroginekologiczna</w:t>
      </w:r>
    </w:p>
    <w:p w14:paraId="169370C4" w14:textId="77777777" w:rsidR="00117166" w:rsidRDefault="00000000">
      <w:r>
        <w:t>• Pierwsza wizyta – 230 zł</w:t>
      </w:r>
      <w:r>
        <w:br/>
        <w:t>• Kolejna wizyta – 200 zł</w:t>
      </w:r>
      <w:r>
        <w:br/>
        <w:t>• Pakiet 5 wizyt – 900 zł</w:t>
      </w:r>
    </w:p>
    <w:p w14:paraId="3159BAAA" w14:textId="77777777" w:rsidR="00117166" w:rsidRDefault="00000000">
      <w:pPr>
        <w:pStyle w:val="Nagwek3"/>
      </w:pPr>
      <w:r>
        <w:lastRenderedPageBreak/>
        <w:t>Fizjoterapia przeciwobrzękowa</w:t>
      </w:r>
    </w:p>
    <w:p w14:paraId="5A5ACCB8" w14:textId="77777777" w:rsidR="00117166" w:rsidRDefault="00000000">
      <w:r>
        <w:t>• Pierwsza wizyta (90 min) – 230 zł</w:t>
      </w:r>
      <w:r>
        <w:br/>
        <w:t>• Sesja 60 min – 180 zł</w:t>
      </w:r>
      <w:r>
        <w:br/>
        <w:t>• Sesja 90 min – 230 zł</w:t>
      </w:r>
      <w:r>
        <w:br/>
        <w:t>• Bandażowanie jednej okolicy – 50 zł</w:t>
      </w:r>
      <w:r>
        <w:br/>
        <w:t>• Pakiet 5 x 60 min – 800 zł</w:t>
      </w:r>
      <w:r>
        <w:br/>
        <w:t>• Pakiet 5 x 90 min – 1000 zł</w:t>
      </w:r>
      <w:r>
        <w:br/>
        <w:t>• Pakiet 5 x bandażowanie – 220 zł</w:t>
      </w:r>
    </w:p>
    <w:p w14:paraId="686C9B30" w14:textId="77777777" w:rsidR="00117166" w:rsidRDefault="00000000">
      <w:pPr>
        <w:pStyle w:val="Nagwek3"/>
      </w:pPr>
      <w:r>
        <w:t>Masaże</w:t>
      </w:r>
    </w:p>
    <w:p w14:paraId="298A734E" w14:textId="77777777" w:rsidR="00117166" w:rsidRDefault="00000000">
      <w:r>
        <w:t>• Masaż leczniczo-relaksacyjny 30 min – 150 zł</w:t>
      </w:r>
      <w:r>
        <w:br/>
        <w:t>• Masaż leczniczo-relaksacyjny 60 min – 200 zł</w:t>
      </w:r>
      <w:r>
        <w:br/>
        <w:t>• Masaż gorącymi kamieniami 30 min – 150 zł</w:t>
      </w:r>
      <w:r>
        <w:br/>
        <w:t>• Masaż gorącymi kamieniami 60 min – 250 zł</w:t>
      </w:r>
      <w:r>
        <w:br/>
        <w:t>• Masaż sportowy 60 min – 250 zł</w:t>
      </w:r>
    </w:p>
    <w:p w14:paraId="3F763C45" w14:textId="77777777" w:rsidR="00117166" w:rsidRDefault="00000000">
      <w:r>
        <w:t>Uwaga: Pakiety ważne są przez 2 miesiące od daty zakupu.</w:t>
      </w:r>
    </w:p>
    <w:p w14:paraId="35F3011A" w14:textId="77777777" w:rsidR="00117166" w:rsidRDefault="00000000">
      <w:pPr>
        <w:pStyle w:val="Nagwek2"/>
      </w:pPr>
      <w:r>
        <w:t>🕒 Godziny otwarcia</w:t>
      </w:r>
    </w:p>
    <w:p w14:paraId="467E1AB6" w14:textId="2DF6BC2B" w:rsidR="00117166" w:rsidRDefault="00000000">
      <w:r>
        <w:t xml:space="preserve">• Poniedziałek – Piątek: 08:00 – </w:t>
      </w:r>
      <w:r w:rsidR="00BB2996">
        <w:t>19</w:t>
      </w:r>
      <w:r>
        <w:t>:00</w:t>
      </w:r>
      <w:r>
        <w:br/>
      </w:r>
    </w:p>
    <w:sectPr w:rsidR="001171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1057463">
    <w:abstractNumId w:val="8"/>
  </w:num>
  <w:num w:numId="2" w16cid:durableId="1168179203">
    <w:abstractNumId w:val="6"/>
  </w:num>
  <w:num w:numId="3" w16cid:durableId="1347059124">
    <w:abstractNumId w:val="5"/>
  </w:num>
  <w:num w:numId="4" w16cid:durableId="172186132">
    <w:abstractNumId w:val="4"/>
  </w:num>
  <w:num w:numId="5" w16cid:durableId="48041494">
    <w:abstractNumId w:val="7"/>
  </w:num>
  <w:num w:numId="6" w16cid:durableId="1293251037">
    <w:abstractNumId w:val="3"/>
  </w:num>
  <w:num w:numId="7" w16cid:durableId="1889490125">
    <w:abstractNumId w:val="2"/>
  </w:num>
  <w:num w:numId="8" w16cid:durableId="44455652">
    <w:abstractNumId w:val="1"/>
  </w:num>
  <w:num w:numId="9" w16cid:durableId="55366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166"/>
    <w:rsid w:val="0015074B"/>
    <w:rsid w:val="0029639D"/>
    <w:rsid w:val="00320765"/>
    <w:rsid w:val="00320F9A"/>
    <w:rsid w:val="00326F90"/>
    <w:rsid w:val="00A271D4"/>
    <w:rsid w:val="00AA1D8D"/>
    <w:rsid w:val="00B47730"/>
    <w:rsid w:val="00BB2996"/>
    <w:rsid w:val="00CA666C"/>
    <w:rsid w:val="00CB0664"/>
    <w:rsid w:val="00D050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3CC5"/>
  <w14:defaultImageDpi w14:val="300"/>
  <w15:docId w15:val="{2C1F41EB-B6DC-AB40-9964-63DD1F74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konrad maj</cp:lastModifiedBy>
  <cp:revision>2</cp:revision>
  <cp:lastPrinted>2025-05-19T18:35:00Z</cp:lastPrinted>
  <dcterms:created xsi:type="dcterms:W3CDTF">2025-05-25T06:07:00Z</dcterms:created>
  <dcterms:modified xsi:type="dcterms:W3CDTF">2025-05-25T06:07:00Z</dcterms:modified>
  <cp:category/>
</cp:coreProperties>
</file>